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2830" w:rsidRPr="0059490B" w:rsidRDefault="00142830" w:rsidP="005949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59490B" w:rsidRPr="0059490B" w:rsidRDefault="0059490B" w:rsidP="0059490B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kk-KZ"/>
        </w:rPr>
      </w:pPr>
      <w:r w:rsidRPr="0059490B">
        <w:rPr>
          <w:rFonts w:ascii="Times New Roman" w:hAnsi="Times New Roman" w:cs="Times New Roman"/>
          <w:b w:val="0"/>
          <w:bCs w:val="0"/>
          <w:i/>
          <w:iCs/>
          <w:color w:val="auto"/>
          <w:lang w:val="kk-KZ"/>
        </w:rPr>
        <w:t>Қосымша 1</w:t>
      </w:r>
    </w:p>
    <w:p w:rsidR="0059490B" w:rsidRPr="0059490B" w:rsidRDefault="00402F10" w:rsidP="0059490B">
      <w:pPr>
        <w:pStyle w:val="2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Квазимемлекеттік сектор субъектілерінде басқарушылық функцияларды орындайтын </w:t>
      </w:r>
      <w:r w:rsidR="007177FD">
        <w:rPr>
          <w:rFonts w:ascii="Times New Roman" w:hAnsi="Times New Roman" w:cs="Times New Roman"/>
          <w:color w:val="auto"/>
          <w:sz w:val="28"/>
          <w:szCs w:val="28"/>
          <w:lang w:val="kk-KZ"/>
        </w:rPr>
        <w:t>тұлғалар</w:t>
      </w:r>
      <w:r w:rsidR="0059490B" w:rsidRPr="0059490B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туралы табыс мәліметтері</w:t>
      </w:r>
    </w:p>
    <w:p w:rsidR="0059490B" w:rsidRPr="00402F10" w:rsidRDefault="0059490B" w:rsidP="0059490B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  <w:r w:rsidRPr="00402F10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1. </w:t>
      </w:r>
      <w:r w:rsidR="00402F10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Таханов Данияр Булатович</w:t>
      </w:r>
      <w:r w:rsidRPr="00402F10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 – </w:t>
      </w:r>
      <w:r w:rsidR="00402F10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«Атырау» ӘКК» АҚ-ның Басқарма Төрағасы</w:t>
      </w:r>
      <w:r w:rsidRPr="00402F10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. Жұбайы – </w:t>
      </w:r>
      <w:r w:rsidR="00402F10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Нурманбетова Нурия Ермековна</w:t>
      </w:r>
      <w:r w:rsidRPr="00402F10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.</w:t>
      </w:r>
    </w:p>
    <w:p w:rsidR="0059490B" w:rsidRPr="0059490B" w:rsidRDefault="0059490B" w:rsidP="0059490B">
      <w:pPr>
        <w:rPr>
          <w:rFonts w:ascii="Times New Roman" w:hAnsi="Times New Roman" w:cs="Times New Roman"/>
          <w:sz w:val="28"/>
          <w:lang w:val="ru-RU"/>
        </w:rPr>
      </w:pPr>
      <w:r w:rsidRPr="00402F10">
        <w:rPr>
          <w:rFonts w:ascii="Times New Roman" w:hAnsi="Times New Roman" w:cs="Times New Roman"/>
          <w:sz w:val="28"/>
          <w:lang w:val="kk-KZ"/>
        </w:rPr>
        <w:tab/>
        <w:t xml:space="preserve">2. Есепті салық </w:t>
      </w:r>
      <w:r w:rsidRPr="0059490B">
        <w:rPr>
          <w:rFonts w:ascii="Times New Roman" w:hAnsi="Times New Roman" w:cs="Times New Roman"/>
          <w:sz w:val="28"/>
          <w:lang w:val="ru-RU"/>
        </w:rPr>
        <w:t>кезеңі – 2024 жыл</w:t>
      </w: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59490B" w:rsidRPr="0059490B" w:rsidTr="00046F9D">
        <w:tc>
          <w:tcPr>
            <w:tcW w:w="567" w:type="dxa"/>
          </w:tcPr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Декларации бөлігі</w:t>
            </w:r>
          </w:p>
        </w:tc>
        <w:tc>
          <w:tcPr>
            <w:tcW w:w="6095" w:type="dxa"/>
          </w:tcPr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Толтырылған үлгі</w:t>
            </w:r>
          </w:p>
        </w:tc>
      </w:tr>
      <w:tr w:rsidR="0059490B" w:rsidRPr="00122D45" w:rsidTr="00046F9D"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r w:rsidRPr="0059490B">
              <w:t>Декларациялауға</w:t>
            </w:r>
            <w:r w:rsidRPr="0059490B">
              <w:rPr>
                <w:lang w:val="en-US"/>
              </w:rPr>
              <w:t xml:space="preserve"> </w:t>
            </w:r>
            <w:r w:rsidRPr="0059490B">
              <w:t>жататын</w:t>
            </w:r>
            <w:r w:rsidRPr="0059490B">
              <w:rPr>
                <w:lang w:val="en-US"/>
              </w:rPr>
              <w:t xml:space="preserve"> </w:t>
            </w:r>
            <w:r w:rsidRPr="0059490B">
              <w:t>кірістерін</w:t>
            </w:r>
            <w:r w:rsidRPr="0059490B">
              <w:rPr>
                <w:lang w:val="en-US"/>
              </w:rPr>
              <w:t xml:space="preserve"> </w:t>
            </w:r>
            <w:r w:rsidRPr="0059490B">
              <w:t>қоспағанда</w:t>
            </w:r>
            <w:r w:rsidRPr="0059490B">
              <w:rPr>
                <w:lang w:val="en-US"/>
              </w:rPr>
              <w:t xml:space="preserve">, </w:t>
            </w:r>
            <w:r w:rsidRPr="0059490B">
              <w:t>жеке</w:t>
            </w:r>
            <w:r w:rsidRPr="0059490B">
              <w:rPr>
                <w:lang w:val="en-US"/>
              </w:rPr>
              <w:t xml:space="preserve"> </w:t>
            </w:r>
            <w:r w:rsidRPr="0059490B">
              <w:t>тұлға</w:t>
            </w:r>
            <w:r w:rsidRPr="0059490B">
              <w:rPr>
                <w:lang w:val="en-US"/>
              </w:rPr>
              <w:t xml:space="preserve"> </w:t>
            </w:r>
            <w:r w:rsidRPr="0059490B">
              <w:t>өз</w:t>
            </w:r>
            <w:r w:rsidRPr="0059490B">
              <w:rPr>
                <w:lang w:val="en-US"/>
              </w:rPr>
              <w:t xml:space="preserve"> </w:t>
            </w:r>
            <w:r w:rsidRPr="0059490B">
              <w:t>бетінше</w:t>
            </w:r>
            <w:r w:rsidRPr="0059490B">
              <w:rPr>
                <w:lang w:val="en-US"/>
              </w:rPr>
              <w:t xml:space="preserve"> </w:t>
            </w:r>
            <w:r w:rsidRPr="0059490B">
              <w:t>салық</w:t>
            </w:r>
            <w:r w:rsidRPr="0059490B">
              <w:rPr>
                <w:lang w:val="en-US"/>
              </w:rPr>
              <w:t xml:space="preserve"> </w:t>
            </w:r>
            <w:r w:rsidRPr="0059490B">
              <w:t>салуға</w:t>
            </w:r>
            <w:r w:rsidRPr="0059490B">
              <w:rPr>
                <w:lang w:val="en-US"/>
              </w:rPr>
              <w:t xml:space="preserve"> </w:t>
            </w:r>
            <w:r w:rsidRPr="0059490B">
              <w:t>жататын</w:t>
            </w:r>
            <w:r w:rsidRPr="0059490B">
              <w:rPr>
                <w:lang w:val="en-US"/>
              </w:rPr>
              <w:t xml:space="preserve"> </w:t>
            </w:r>
            <w:r w:rsidRPr="0059490B">
              <w:t>кірістер</w:t>
            </w:r>
            <w:r w:rsidRPr="0059490B">
              <w:rPr>
                <w:lang w:val="en-US"/>
              </w:rPr>
              <w:t xml:space="preserve"> </w:t>
            </w:r>
            <w:r w:rsidRPr="0059490B">
              <w:t>туралы</w:t>
            </w:r>
            <w:r w:rsidRPr="0059490B">
              <w:rPr>
                <w:lang w:val="en-US"/>
              </w:rPr>
              <w:t xml:space="preserve"> </w:t>
            </w:r>
            <w:r w:rsidRPr="0059490B">
              <w:t>ақпарат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5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2D45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1) жалпы табыс сомасы: </w:t>
            </w:r>
            <w:r w:rsidR="003B1935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="00402F10" w:rsidRPr="00FB332C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тенге;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>2</w:t>
            </w:r>
            <w:r w:rsidRPr="00402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402F10" w:rsidRPr="00402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Таханов Данияр Булатович</w:t>
            </w:r>
            <w:r w:rsidRPr="00402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жалпы табыс сомасы: </w:t>
            </w:r>
            <w:r w:rsidR="003B1935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тенге;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r w:rsidR="00402F10">
              <w:rPr>
                <w:rFonts w:ascii="Times New Roman" w:hAnsi="Times New Roman" w:cs="Times New Roman"/>
                <w:sz w:val="24"/>
                <w:lang w:val="ru-RU"/>
              </w:rPr>
              <w:t>Нурманбетова Нурия Ермековна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9490B" w:rsidRPr="0059490B" w:rsidTr="00046F9D"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r w:rsidRPr="0059490B">
              <w:t>Есепті</w:t>
            </w:r>
            <w:r w:rsidRPr="0059490B">
              <w:rPr>
                <w:lang w:val="en-US"/>
              </w:rPr>
              <w:t xml:space="preserve"> </w:t>
            </w:r>
            <w:r w:rsidRPr="0059490B">
              <w:t>салық</w:t>
            </w:r>
            <w:r w:rsidRPr="0059490B">
              <w:rPr>
                <w:lang w:val="en-US"/>
              </w:rPr>
              <w:t xml:space="preserve"> </w:t>
            </w:r>
            <w:r w:rsidRPr="0059490B">
              <w:t>кезеңінің</w:t>
            </w:r>
            <w:r w:rsidRPr="0059490B">
              <w:rPr>
                <w:lang w:val="en-US"/>
              </w:rPr>
              <w:t xml:space="preserve"> 31 </w:t>
            </w:r>
            <w:r w:rsidRPr="0059490B">
              <w:t>желтоқсанындағы</w:t>
            </w:r>
            <w:r w:rsidRPr="0059490B">
              <w:rPr>
                <w:lang w:val="en-US"/>
              </w:rPr>
              <w:t xml:space="preserve"> </w:t>
            </w:r>
            <w:r w:rsidRPr="0059490B">
              <w:t>жағдай</w:t>
            </w:r>
            <w:r w:rsidRPr="0059490B">
              <w:rPr>
                <w:lang w:val="en-US"/>
              </w:rPr>
              <w:t xml:space="preserve"> </w:t>
            </w:r>
            <w:r w:rsidRPr="0059490B">
              <w:t>бойынша</w:t>
            </w:r>
            <w:r w:rsidRPr="0059490B">
              <w:rPr>
                <w:lang w:val="en-US"/>
              </w:rPr>
              <w:t xml:space="preserve"> </w:t>
            </w:r>
            <w:r w:rsidRPr="0059490B">
              <w:t>Қазақстан</w:t>
            </w:r>
            <w:r w:rsidRPr="0059490B">
              <w:rPr>
                <w:lang w:val="en-US"/>
              </w:rPr>
              <w:t xml:space="preserve"> </w:t>
            </w:r>
            <w:r w:rsidRPr="0059490B">
              <w:t>Республикасының</w:t>
            </w:r>
            <w:r w:rsidRPr="0059490B">
              <w:rPr>
                <w:lang w:val="en-US"/>
              </w:rPr>
              <w:t xml:space="preserve"> </w:t>
            </w:r>
            <w:r w:rsidRPr="0059490B">
              <w:t>шегінен</w:t>
            </w:r>
            <w:r w:rsidRPr="0059490B">
              <w:rPr>
                <w:lang w:val="en-US"/>
              </w:rPr>
              <w:t xml:space="preserve"> </w:t>
            </w:r>
            <w:r w:rsidRPr="0059490B">
              <w:t>тыс</w:t>
            </w:r>
            <w:r w:rsidRPr="0059490B">
              <w:rPr>
                <w:lang w:val="en-US"/>
              </w:rPr>
              <w:t xml:space="preserve"> </w:t>
            </w:r>
            <w:r w:rsidRPr="0059490B">
              <w:t>жерлердегі</w:t>
            </w:r>
            <w:r w:rsidRPr="0059490B">
              <w:rPr>
                <w:lang w:val="en-US"/>
              </w:rPr>
              <w:t xml:space="preserve"> </w:t>
            </w:r>
            <w:r w:rsidRPr="0059490B">
              <w:t>шетелдік</w:t>
            </w:r>
            <w:r w:rsidRPr="0059490B">
              <w:rPr>
                <w:lang w:val="en-US"/>
              </w:rPr>
              <w:t xml:space="preserve"> </w:t>
            </w:r>
            <w:r w:rsidRPr="0059490B">
              <w:t>банктердегі</w:t>
            </w:r>
            <w:r w:rsidRPr="0059490B">
              <w:rPr>
                <w:lang w:val="en-US"/>
              </w:rPr>
              <w:t xml:space="preserve"> </w:t>
            </w:r>
            <w:r w:rsidRPr="0059490B">
              <w:t>банктік</w:t>
            </w:r>
            <w:r w:rsidRPr="0059490B">
              <w:rPr>
                <w:lang w:val="en-US"/>
              </w:rPr>
              <w:t xml:space="preserve"> </w:t>
            </w:r>
            <w:r w:rsidRPr="0059490B">
              <w:t>шоттарда</w:t>
            </w:r>
            <w:r w:rsidRPr="0059490B">
              <w:rPr>
                <w:lang w:val="en-US"/>
              </w:rPr>
              <w:t xml:space="preserve"> </w:t>
            </w:r>
            <w:r w:rsidRPr="0059490B">
              <w:t>жиынтығында</w:t>
            </w:r>
            <w:r w:rsidRPr="0059490B">
              <w:rPr>
                <w:lang w:val="en-US"/>
              </w:rPr>
              <w:t xml:space="preserve"> </w:t>
            </w:r>
            <w:r w:rsidRPr="0059490B">
              <w:t>мыңдық</w:t>
            </w:r>
            <w:r w:rsidRPr="0059490B">
              <w:rPr>
                <w:lang w:val="en-US"/>
              </w:rPr>
              <w:t xml:space="preserve"> </w:t>
            </w:r>
            <w:r w:rsidRPr="0059490B">
              <w:t>айлық</w:t>
            </w:r>
            <w:r w:rsidRPr="0059490B">
              <w:rPr>
                <w:lang w:val="en-US"/>
              </w:rPr>
              <w:t xml:space="preserve"> </w:t>
            </w:r>
            <w:r w:rsidRPr="0059490B">
              <w:t>есептік</w:t>
            </w:r>
            <w:r w:rsidRPr="0059490B">
              <w:rPr>
                <w:lang w:val="en-US"/>
              </w:rPr>
              <w:t xml:space="preserve"> </w:t>
            </w:r>
            <w:r w:rsidRPr="0059490B">
              <w:t>көрсеткіштен</w:t>
            </w:r>
            <w:r w:rsidRPr="0059490B">
              <w:rPr>
                <w:lang w:val="en-US"/>
              </w:rPr>
              <w:t xml:space="preserve"> </w:t>
            </w:r>
            <w:r w:rsidRPr="0059490B">
              <w:t>асатын</w:t>
            </w:r>
            <w:r w:rsidRPr="0059490B">
              <w:rPr>
                <w:lang w:val="en-US"/>
              </w:rPr>
              <w:t xml:space="preserve"> </w:t>
            </w:r>
            <w:r w:rsidRPr="0059490B">
              <w:t>сомадағы</w:t>
            </w:r>
            <w:r w:rsidRPr="0059490B">
              <w:rPr>
                <w:lang w:val="en-US"/>
              </w:rPr>
              <w:t xml:space="preserve"> </w:t>
            </w:r>
            <w:r w:rsidRPr="0059490B">
              <w:t>ақша</w:t>
            </w:r>
            <w:r w:rsidRPr="0059490B">
              <w:rPr>
                <w:lang w:val="en-US"/>
              </w:rPr>
              <w:t xml:space="preserve"> </w:t>
            </w:r>
            <w:r w:rsidRPr="0059490B">
              <w:t>туралы</w:t>
            </w:r>
            <w:r w:rsidRPr="0059490B">
              <w:rPr>
                <w:lang w:val="en-US"/>
              </w:rPr>
              <w:t xml:space="preserve"> </w:t>
            </w:r>
            <w:r w:rsidRPr="0059490B">
              <w:t>мәліметтер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шоттағы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402F10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:rsidR="00402F10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02F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3) банк мекемесін тіркеген елдің коды: </w:t>
            </w:r>
          </w:p>
          <w:p w:rsidR="0059490B" w:rsidRPr="00402F10" w:rsidRDefault="0059490B" w:rsidP="00402F10">
            <w:pPr>
              <w:rPr>
                <w:rFonts w:ascii="Times New Roman" w:hAnsi="Times New Roman" w:cs="Times New Roman"/>
                <w:sz w:val="24"/>
              </w:rPr>
            </w:pPr>
            <w:r w:rsidRPr="00402F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</w:p>
        </w:tc>
      </w:tr>
      <w:tr w:rsidR="0059490B" w:rsidRPr="00402F10" w:rsidTr="00046F9D"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r w:rsidRPr="0059490B">
              <w:t>Есепті</w:t>
            </w:r>
            <w:r w:rsidRPr="0059490B">
              <w:rPr>
                <w:lang w:val="en-US"/>
              </w:rPr>
              <w:t xml:space="preserve"> </w:t>
            </w:r>
            <w:r w:rsidRPr="0059490B">
              <w:t>салықтық</w:t>
            </w:r>
            <w:r w:rsidRPr="0059490B">
              <w:rPr>
                <w:lang w:val="en-US"/>
              </w:rPr>
              <w:t xml:space="preserve"> </w:t>
            </w:r>
            <w:r w:rsidRPr="0059490B">
              <w:t>кезеңнің</w:t>
            </w:r>
            <w:r w:rsidRPr="0059490B">
              <w:rPr>
                <w:lang w:val="en-US"/>
              </w:rPr>
              <w:t xml:space="preserve"> 31 </w:t>
            </w:r>
            <w:r w:rsidRPr="0059490B">
              <w:t>желтоқсанына</w:t>
            </w:r>
            <w:r w:rsidRPr="0059490B">
              <w:rPr>
                <w:lang w:val="en-US"/>
              </w:rPr>
              <w:t xml:space="preserve"> </w:t>
            </w:r>
            <w:r w:rsidRPr="0059490B">
              <w:t>Қазақстан</w:t>
            </w:r>
            <w:r w:rsidRPr="0059490B">
              <w:rPr>
                <w:lang w:val="en-US"/>
              </w:rPr>
              <w:t xml:space="preserve"> </w:t>
            </w:r>
            <w:r w:rsidRPr="0059490B">
              <w:t>Республикасының</w:t>
            </w:r>
            <w:r w:rsidRPr="0059490B">
              <w:rPr>
                <w:lang w:val="en-US"/>
              </w:rPr>
              <w:t xml:space="preserve"> </w:t>
            </w:r>
            <w:r w:rsidRPr="0059490B">
              <w:t>шегінен</w:t>
            </w:r>
            <w:r w:rsidRPr="0059490B">
              <w:rPr>
                <w:lang w:val="en-US"/>
              </w:rPr>
              <w:t xml:space="preserve"> </w:t>
            </w:r>
            <w:r w:rsidRPr="0059490B">
              <w:t>тыс</w:t>
            </w:r>
            <w:r w:rsidRPr="0059490B">
              <w:rPr>
                <w:lang w:val="en-US"/>
              </w:rPr>
              <w:t xml:space="preserve"> </w:t>
            </w:r>
            <w:r w:rsidRPr="0059490B">
              <w:t>жерлерде</w:t>
            </w:r>
            <w:r w:rsidRPr="0059490B">
              <w:rPr>
                <w:lang w:val="en-US"/>
              </w:rPr>
              <w:t xml:space="preserve"> </w:t>
            </w:r>
            <w:r w:rsidRPr="0059490B">
              <w:t>мүл</w:t>
            </w:r>
            <w:r w:rsidRPr="0059490B">
              <w:rPr>
                <w:lang w:val="en-US"/>
              </w:rPr>
              <w:t>i</w:t>
            </w:r>
            <w:r w:rsidRPr="0059490B">
              <w:t>к</w:t>
            </w:r>
            <w:r w:rsidRPr="0059490B">
              <w:rPr>
                <w:lang w:val="en-US"/>
              </w:rPr>
              <w:t xml:space="preserve"> </w:t>
            </w:r>
            <w:r w:rsidRPr="0059490B">
              <w:t>пен</w:t>
            </w:r>
            <w:r w:rsidRPr="0059490B">
              <w:rPr>
                <w:lang w:val="en-US"/>
              </w:rPr>
              <w:t xml:space="preserve"> </w:t>
            </w:r>
            <w:r w:rsidRPr="0059490B">
              <w:t>активтердің</w:t>
            </w:r>
            <w:r w:rsidRPr="0059490B">
              <w:rPr>
                <w:lang w:val="en-US"/>
              </w:rPr>
              <w:t xml:space="preserve"> </w:t>
            </w:r>
            <w:r w:rsidRPr="0059490B">
              <w:t>болуы</w:t>
            </w:r>
            <w:r w:rsidRPr="0059490B">
              <w:rPr>
                <w:lang w:val="en-US"/>
              </w:rPr>
              <w:t xml:space="preserve"> </w:t>
            </w:r>
            <w:r w:rsidRPr="0059490B">
              <w:t>туралы</w:t>
            </w:r>
            <w:r w:rsidRPr="0059490B">
              <w:rPr>
                <w:lang w:val="en-US"/>
              </w:rPr>
              <w:t xml:space="preserve"> </w:t>
            </w:r>
            <w:r w:rsidRPr="0059490B">
              <w:t>мәліметте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</w:tcPr>
          <w:p w:rsidR="00085D24" w:rsidRPr="0059490B" w:rsidRDefault="00085D24" w:rsidP="00085D24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 xml:space="preserve">1) 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мүлік</w:t>
            </w:r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түрі</w:t>
            </w:r>
            <w:r w:rsidRPr="0059490B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085D24" w:rsidRDefault="00085D24" w:rsidP="00085D2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2) елдің коды: </w:t>
            </w:r>
          </w:p>
          <w:p w:rsidR="0059490B" w:rsidRPr="0059490B" w:rsidRDefault="00085D24" w:rsidP="00085D2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3)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9490B" w:rsidRPr="0059490B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490B" w:rsidRDefault="0059490B" w:rsidP="0059490B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</w:p>
    <w:p w:rsidR="0059490B" w:rsidRPr="0059490B" w:rsidRDefault="0059490B" w:rsidP="0059490B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>Қосымша</w:t>
      </w:r>
      <w:r w:rsidRPr="0059490B"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 xml:space="preserve"> 2</w:t>
      </w:r>
    </w:p>
    <w:p w:rsidR="00402F10" w:rsidRPr="0059490B" w:rsidRDefault="00402F10" w:rsidP="00292339">
      <w:pPr>
        <w:pStyle w:val="2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Квазимемлекеттік сектор субъектілерінде басқарушылық функцияларды орындайтын </w:t>
      </w:r>
      <w:r w:rsidR="007177FD">
        <w:rPr>
          <w:rFonts w:ascii="Times New Roman" w:hAnsi="Times New Roman" w:cs="Times New Roman"/>
          <w:color w:val="auto"/>
          <w:sz w:val="28"/>
          <w:szCs w:val="28"/>
          <w:lang w:val="kk-KZ"/>
        </w:rPr>
        <w:t>тұлғалар</w:t>
      </w:r>
      <w:r w:rsidRPr="0059490B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туралы табыс мәліметтері</w:t>
      </w:r>
    </w:p>
    <w:p w:rsidR="00402F10" w:rsidRPr="00402F10" w:rsidRDefault="00402F10" w:rsidP="00292339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  <w:r w:rsidRPr="00402F10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Таханов Данияр Булатович</w:t>
      </w:r>
      <w:r w:rsidRPr="00402F10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«Атырау» ӘКК» АҚ-ның Басқарма Төрағасы</w:t>
      </w:r>
      <w:r w:rsidRPr="00402F10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. Жұбайы –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Нурманбетова Нурия Ермековна</w:t>
      </w:r>
      <w:r w:rsidRPr="00402F10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.</w:t>
      </w:r>
    </w:p>
    <w:p w:rsidR="00402F10" w:rsidRPr="0059490B" w:rsidRDefault="00402F10" w:rsidP="00402F10">
      <w:pPr>
        <w:rPr>
          <w:rFonts w:ascii="Times New Roman" w:hAnsi="Times New Roman" w:cs="Times New Roman"/>
          <w:sz w:val="28"/>
          <w:lang w:val="ru-RU"/>
        </w:rPr>
      </w:pPr>
      <w:r w:rsidRPr="00402F10">
        <w:rPr>
          <w:rFonts w:ascii="Times New Roman" w:hAnsi="Times New Roman" w:cs="Times New Roman"/>
          <w:sz w:val="28"/>
          <w:lang w:val="kk-KZ"/>
        </w:rPr>
        <w:tab/>
        <w:t xml:space="preserve">2. Есепті салық </w:t>
      </w:r>
      <w:r w:rsidRPr="0059490B">
        <w:rPr>
          <w:rFonts w:ascii="Times New Roman" w:hAnsi="Times New Roman" w:cs="Times New Roman"/>
          <w:sz w:val="28"/>
          <w:lang w:val="ru-RU"/>
        </w:rPr>
        <w:t>кезеңі – 2024 жыл</w:t>
      </w: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59490B" w:rsidRPr="0059490B" w:rsidTr="00046F9D">
        <w:tc>
          <w:tcPr>
            <w:tcW w:w="567" w:type="dxa"/>
          </w:tcPr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Декларации бөлігі</w:t>
            </w:r>
          </w:p>
        </w:tc>
        <w:tc>
          <w:tcPr>
            <w:tcW w:w="6095" w:type="dxa"/>
          </w:tcPr>
          <w:p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Толтырылған үлгі</w:t>
            </w:r>
          </w:p>
        </w:tc>
      </w:tr>
      <w:tr w:rsidR="0059490B" w:rsidRPr="00122D45" w:rsidTr="00046F9D"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r w:rsidRPr="0059490B">
              <w:t>Декларациялауға</w:t>
            </w:r>
            <w:r w:rsidRPr="0059490B">
              <w:rPr>
                <w:lang w:val="en-US"/>
              </w:rPr>
              <w:t xml:space="preserve"> </w:t>
            </w:r>
            <w:r w:rsidRPr="0059490B">
              <w:t>жататын</w:t>
            </w:r>
            <w:r w:rsidRPr="0059490B">
              <w:rPr>
                <w:lang w:val="en-US"/>
              </w:rPr>
              <w:t xml:space="preserve"> </w:t>
            </w:r>
            <w:r w:rsidRPr="0059490B">
              <w:t>кірістерін</w:t>
            </w:r>
            <w:r w:rsidRPr="0059490B">
              <w:rPr>
                <w:lang w:val="en-US"/>
              </w:rPr>
              <w:t xml:space="preserve"> </w:t>
            </w:r>
            <w:r w:rsidRPr="0059490B">
              <w:t>қоспағанда</w:t>
            </w:r>
            <w:r w:rsidRPr="0059490B">
              <w:rPr>
                <w:lang w:val="en-US"/>
              </w:rPr>
              <w:t xml:space="preserve">, </w:t>
            </w:r>
            <w:r w:rsidRPr="0059490B">
              <w:t>жеке</w:t>
            </w:r>
            <w:r w:rsidRPr="0059490B">
              <w:rPr>
                <w:lang w:val="en-US"/>
              </w:rPr>
              <w:t xml:space="preserve"> </w:t>
            </w:r>
            <w:r w:rsidRPr="0059490B">
              <w:t>тұлға</w:t>
            </w:r>
            <w:r w:rsidRPr="0059490B">
              <w:rPr>
                <w:lang w:val="en-US"/>
              </w:rPr>
              <w:t xml:space="preserve"> </w:t>
            </w:r>
            <w:r w:rsidRPr="0059490B">
              <w:t>өз</w:t>
            </w:r>
            <w:r w:rsidRPr="0059490B">
              <w:rPr>
                <w:lang w:val="en-US"/>
              </w:rPr>
              <w:t xml:space="preserve"> </w:t>
            </w:r>
            <w:r w:rsidRPr="0059490B">
              <w:t>бетінше</w:t>
            </w:r>
            <w:r w:rsidRPr="0059490B">
              <w:rPr>
                <w:lang w:val="en-US"/>
              </w:rPr>
              <w:t xml:space="preserve"> </w:t>
            </w:r>
            <w:r w:rsidRPr="0059490B">
              <w:t>салық</w:t>
            </w:r>
            <w:r w:rsidRPr="0059490B">
              <w:rPr>
                <w:lang w:val="en-US"/>
              </w:rPr>
              <w:t xml:space="preserve"> </w:t>
            </w:r>
            <w:r w:rsidRPr="0059490B">
              <w:t>салуға</w:t>
            </w:r>
            <w:r w:rsidRPr="0059490B">
              <w:rPr>
                <w:lang w:val="en-US"/>
              </w:rPr>
              <w:t xml:space="preserve"> </w:t>
            </w:r>
            <w:r w:rsidRPr="0059490B">
              <w:t>жататын</w:t>
            </w:r>
            <w:r w:rsidRPr="0059490B">
              <w:rPr>
                <w:lang w:val="en-US"/>
              </w:rPr>
              <w:t xml:space="preserve"> </w:t>
            </w:r>
            <w:r w:rsidRPr="0059490B">
              <w:t>кірістер</w:t>
            </w:r>
            <w:r w:rsidRPr="0059490B">
              <w:rPr>
                <w:lang w:val="en-US"/>
              </w:rPr>
              <w:t xml:space="preserve"> </w:t>
            </w:r>
            <w:r w:rsidRPr="0059490B">
              <w:t>туралы</w:t>
            </w:r>
            <w:r w:rsidRPr="0059490B">
              <w:rPr>
                <w:lang w:val="en-US"/>
              </w:rPr>
              <w:t xml:space="preserve"> </w:t>
            </w:r>
            <w:r w:rsidRPr="0059490B">
              <w:t>ақпарат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:rsidR="00402F10" w:rsidRPr="0059490B" w:rsidRDefault="0059490B" w:rsidP="00402F1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2D45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02F10"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1) жалпы табыс сомасы: </w:t>
            </w:r>
            <w:r w:rsidR="003B1935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="00402F10" w:rsidRPr="00FB332C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402F10" w:rsidRPr="0059490B">
              <w:rPr>
                <w:rFonts w:ascii="Times New Roman" w:hAnsi="Times New Roman" w:cs="Times New Roman"/>
                <w:sz w:val="24"/>
                <w:lang w:val="ru-RU"/>
              </w:rPr>
              <w:t>тенге;</w:t>
            </w:r>
            <w:r w:rsidR="00402F10"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>2</w:t>
            </w:r>
            <w:r w:rsidR="00402F10" w:rsidRPr="00402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402F10" w:rsidRPr="00402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Таханов Данияр Булатович</w:t>
            </w:r>
            <w:r w:rsidR="00402F10" w:rsidRPr="00402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402F10"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:rsidR="00402F10" w:rsidRPr="0059490B" w:rsidRDefault="00402F10" w:rsidP="00402F1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жалпы табыс сомасы: </w:t>
            </w:r>
            <w:r w:rsidR="003B1935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тенге;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Нурманбетова Нурия Ермековна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9490B" w:rsidRPr="00122D45" w:rsidTr="00046F9D"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r w:rsidRPr="0059490B">
              <w:t>Мүлікті</w:t>
            </w:r>
            <w:r w:rsidRPr="0059490B">
              <w:rPr>
                <w:lang w:val="en-US"/>
              </w:rPr>
              <w:t xml:space="preserve"> (</w:t>
            </w:r>
            <w:r w:rsidRPr="0059490B">
              <w:t>оның</w:t>
            </w:r>
            <w:r w:rsidRPr="0059490B">
              <w:rPr>
                <w:lang w:val="en-US"/>
              </w:rPr>
              <w:t xml:space="preserve"> </w:t>
            </w:r>
            <w:r w:rsidRPr="0059490B">
              <w:t>ішінде</w:t>
            </w:r>
            <w:r w:rsidRPr="0059490B">
              <w:rPr>
                <w:lang w:val="en-US"/>
              </w:rPr>
              <w:t xml:space="preserve"> </w:t>
            </w:r>
            <w:r w:rsidRPr="0059490B">
              <w:t>ақшаны</w:t>
            </w:r>
            <w:r w:rsidRPr="0059490B">
              <w:rPr>
                <w:lang w:val="en-US"/>
              </w:rPr>
              <w:t xml:space="preserve">) </w:t>
            </w:r>
            <w:r w:rsidRPr="0059490B">
              <w:t>сатып</w:t>
            </w:r>
            <w:r w:rsidRPr="0059490B">
              <w:rPr>
                <w:lang w:val="en-US"/>
              </w:rPr>
              <w:t xml:space="preserve"> </w:t>
            </w:r>
            <w:r w:rsidRPr="0059490B">
              <w:t>алу</w:t>
            </w:r>
            <w:r w:rsidRPr="0059490B">
              <w:rPr>
                <w:lang w:val="en-US"/>
              </w:rPr>
              <w:t xml:space="preserve"> (</w:t>
            </w:r>
            <w:r w:rsidRPr="0059490B">
              <w:t>алу</w:t>
            </w:r>
            <w:r w:rsidRPr="0059490B">
              <w:rPr>
                <w:lang w:val="en-US"/>
              </w:rPr>
              <w:t xml:space="preserve">) </w:t>
            </w:r>
            <w:r w:rsidRPr="0059490B">
              <w:t>туралы</w:t>
            </w:r>
            <w:r w:rsidRPr="0059490B">
              <w:rPr>
                <w:lang w:val="en-US"/>
              </w:rPr>
              <w:t xml:space="preserve"> </w:t>
            </w:r>
            <w:r w:rsidRPr="0059490B">
              <w:t>және</w:t>
            </w:r>
            <w:r w:rsidRPr="0059490B">
              <w:rPr>
                <w:lang w:val="en-US"/>
              </w:rPr>
              <w:t xml:space="preserve"> </w:t>
            </w:r>
            <w:r w:rsidRPr="0059490B">
              <w:t>есепті</w:t>
            </w:r>
            <w:r w:rsidRPr="0059490B">
              <w:rPr>
                <w:lang w:val="en-US"/>
              </w:rPr>
              <w:t xml:space="preserve"> </w:t>
            </w:r>
            <w:r w:rsidRPr="0059490B">
              <w:t>салық</w:t>
            </w:r>
            <w:r w:rsidRPr="0059490B">
              <w:rPr>
                <w:lang w:val="en-US"/>
              </w:rPr>
              <w:t xml:space="preserve"> </w:t>
            </w:r>
            <w:r w:rsidRPr="0059490B">
              <w:t>кезеңі</w:t>
            </w:r>
            <w:r w:rsidRPr="0059490B">
              <w:rPr>
                <w:lang w:val="en-US"/>
              </w:rPr>
              <w:t xml:space="preserve"> </w:t>
            </w:r>
            <w:r w:rsidRPr="0059490B">
              <w:t>ішінде</w:t>
            </w:r>
            <w:r w:rsidRPr="0059490B">
              <w:rPr>
                <w:lang w:val="en-US"/>
              </w:rPr>
              <w:t xml:space="preserve"> </w:t>
            </w:r>
            <w:r w:rsidRPr="0059490B">
              <w:t>мүлікті</w:t>
            </w:r>
            <w:r w:rsidRPr="0059490B">
              <w:rPr>
                <w:lang w:val="en-US"/>
              </w:rPr>
              <w:t xml:space="preserve">, </w:t>
            </w:r>
            <w:r w:rsidRPr="0059490B">
              <w:t>оның</w:t>
            </w:r>
            <w:r w:rsidRPr="0059490B">
              <w:rPr>
                <w:lang w:val="en-US"/>
              </w:rPr>
              <w:t xml:space="preserve"> </w:t>
            </w:r>
            <w:r w:rsidRPr="0059490B">
              <w:t>ішінде</w:t>
            </w:r>
            <w:r w:rsidRPr="0059490B">
              <w:rPr>
                <w:lang w:val="en-US"/>
              </w:rPr>
              <w:t xml:space="preserve"> </w:t>
            </w:r>
            <w:r w:rsidRPr="0059490B">
              <w:t>Қазақстан</w:t>
            </w:r>
            <w:r w:rsidRPr="0059490B">
              <w:rPr>
                <w:lang w:val="en-US"/>
              </w:rPr>
              <w:t xml:space="preserve"> </w:t>
            </w:r>
            <w:r w:rsidRPr="0059490B">
              <w:t>Республикасынан</w:t>
            </w:r>
            <w:r w:rsidRPr="0059490B">
              <w:rPr>
                <w:lang w:val="en-US"/>
              </w:rPr>
              <w:t xml:space="preserve"> </w:t>
            </w:r>
            <w:r w:rsidRPr="0059490B">
              <w:t>тыс</w:t>
            </w:r>
            <w:r w:rsidRPr="0059490B">
              <w:rPr>
                <w:lang w:val="en-US"/>
              </w:rPr>
              <w:t xml:space="preserve"> </w:t>
            </w:r>
            <w:r w:rsidRPr="0059490B">
              <w:t>жердегі</w:t>
            </w:r>
            <w:r w:rsidRPr="0059490B">
              <w:rPr>
                <w:lang w:val="en-US"/>
              </w:rPr>
              <w:t xml:space="preserve"> </w:t>
            </w:r>
            <w:r w:rsidRPr="0059490B">
              <w:t>мүлік</w:t>
            </w:r>
            <w:r w:rsidRPr="0059490B">
              <w:rPr>
                <w:lang w:val="en-US"/>
              </w:rPr>
              <w:t xml:space="preserve"> </w:t>
            </w:r>
            <w:r w:rsidRPr="0059490B">
              <w:t>сатып</w:t>
            </w:r>
            <w:r w:rsidRPr="0059490B">
              <w:rPr>
                <w:lang w:val="en-US"/>
              </w:rPr>
              <w:t xml:space="preserve"> </w:t>
            </w:r>
            <w:r w:rsidRPr="0059490B">
              <w:t>алуға</w:t>
            </w:r>
            <w:r w:rsidRPr="0059490B">
              <w:rPr>
                <w:lang w:val="en-US"/>
              </w:rPr>
              <w:t xml:space="preserve"> </w:t>
            </w:r>
            <w:r w:rsidRPr="0059490B">
              <w:t>арналған</w:t>
            </w:r>
            <w:r w:rsidRPr="0059490B">
              <w:rPr>
                <w:lang w:val="en-US"/>
              </w:rPr>
              <w:t xml:space="preserve"> </w:t>
            </w:r>
            <w:r w:rsidRPr="0059490B">
              <w:t>шығыстарды</w:t>
            </w:r>
            <w:r w:rsidRPr="0059490B">
              <w:rPr>
                <w:lang w:val="en-US"/>
              </w:rPr>
              <w:t xml:space="preserve"> </w:t>
            </w:r>
            <w:r w:rsidRPr="0059490B">
              <w:t>жабу</w:t>
            </w:r>
            <w:r w:rsidRPr="0059490B">
              <w:rPr>
                <w:lang w:val="en-US"/>
              </w:rPr>
              <w:t xml:space="preserve"> </w:t>
            </w:r>
            <w:r w:rsidRPr="0059490B">
              <w:t>көздері</w:t>
            </w:r>
            <w:r w:rsidRPr="0059490B">
              <w:rPr>
                <w:lang w:val="en-US"/>
              </w:rPr>
              <w:t xml:space="preserve"> </w:t>
            </w:r>
            <w:r w:rsidRPr="0059490B">
              <w:t>туралы</w:t>
            </w:r>
            <w:r w:rsidRPr="0059490B">
              <w:rPr>
                <w:lang w:val="en-US"/>
              </w:rPr>
              <w:t xml:space="preserve"> </w:t>
            </w:r>
            <w:r w:rsidRPr="0059490B">
              <w:t>мәліметтер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  <w:vAlign w:val="center"/>
          </w:tcPr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1) сатып алынатын (алынатын) мүліктің түрі: пәтер;</w:t>
            </w:r>
          </w:p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2) елдің коды: KZ;</w:t>
            </w:r>
          </w:p>
          <w:p w:rsidR="0059490B" w:rsidRPr="0059490B" w:rsidRDefault="00402F10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3) мүліктің құны: 25</w:t>
            </w:r>
            <w:r w:rsidR="0059490B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000 000 тенге;</w:t>
            </w:r>
          </w:p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4) сатып алуға арналған шығыстарды жабу көздері: жұбайлардың ортақ табысы;</w:t>
            </w:r>
          </w:p>
          <w:p w:rsidR="00402F10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5) шығыстарды жабу көздерінің сомасы: </w:t>
            </w:r>
            <w:r w:rsidR="00402F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25 000 000</w:t>
            </w:r>
            <w:r w:rsidR="00D02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тенге жұбайлардың ортақ табысы;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6) </w:t>
            </w:r>
            <w:r w:rsidR="00402F10" w:rsidRPr="00402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Таханов Данияр Булатович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="00402F10">
              <w:rPr>
                <w:rFonts w:ascii="Times New Roman" w:hAnsi="Times New Roman" w:cs="Times New Roman"/>
                <w:sz w:val="24"/>
                <w:lang w:val="ru-RU"/>
              </w:rPr>
              <w:t>Нурманбетова Нурия Ермековна</w:t>
            </w:r>
            <w:r w:rsidR="00402F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  <w:p w:rsidR="006C4261" w:rsidRPr="0059490B" w:rsidRDefault="006C4261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6C4261" w:rsidRPr="0059490B" w:rsidRDefault="006C4261" w:rsidP="006C4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1) сатып алынатын (алынатын) мүліктің түрі: пәтер;</w:t>
            </w:r>
          </w:p>
          <w:p w:rsidR="006C4261" w:rsidRPr="0059490B" w:rsidRDefault="006C4261" w:rsidP="006C4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2) елдің коды: KZ;</w:t>
            </w:r>
          </w:p>
          <w:p w:rsidR="006C4261" w:rsidRPr="0059490B" w:rsidRDefault="006C4261" w:rsidP="006C4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3) мүліктің құны: 30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000 000 тенге;</w:t>
            </w:r>
          </w:p>
          <w:p w:rsidR="006C4261" w:rsidRPr="0059490B" w:rsidRDefault="006C4261" w:rsidP="006C4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4) сатып алуға арналған шығыстарды жабу көздері: жұбайлардың ортақ табысы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, БЗЖ арқылы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6C4261" w:rsidRDefault="006C4261" w:rsidP="006C4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5) шығыстарды жабу көздерінің сомасы: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22 700 000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тенге жұбайлардың ортақ табысы,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7 300 000 тенге БЗЖ арқылы;</w:t>
            </w:r>
          </w:p>
          <w:p w:rsidR="006C4261" w:rsidRPr="0059490B" w:rsidRDefault="006C4261" w:rsidP="006C42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6) </w:t>
            </w:r>
            <w:r w:rsidRPr="00402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Таханов Данияр Булатович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Нурманбетова Нурия Ермековна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59490B" w:rsidRPr="00D02DD2" w:rsidTr="00046F9D">
        <w:trPr>
          <w:trHeight w:val="2117"/>
        </w:trPr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r w:rsidRPr="0059490B">
              <w:t>Есепті</w:t>
            </w:r>
            <w:r w:rsidRPr="0059490B">
              <w:rPr>
                <w:lang w:val="en-US"/>
              </w:rPr>
              <w:t xml:space="preserve"> </w:t>
            </w:r>
            <w:r w:rsidRPr="0059490B">
              <w:t>салық</w:t>
            </w:r>
            <w:r w:rsidRPr="0059490B">
              <w:rPr>
                <w:lang w:val="en-US"/>
              </w:rPr>
              <w:t xml:space="preserve"> </w:t>
            </w:r>
            <w:r w:rsidRPr="0059490B">
              <w:t>кезеңі</w:t>
            </w:r>
            <w:r w:rsidRPr="0059490B">
              <w:rPr>
                <w:lang w:val="en-US"/>
              </w:rPr>
              <w:t xml:space="preserve"> </w:t>
            </w:r>
            <w:r w:rsidRPr="0059490B">
              <w:t>ішінде</w:t>
            </w:r>
            <w:r w:rsidRPr="0059490B">
              <w:rPr>
                <w:lang w:val="en-US"/>
              </w:rPr>
              <w:t xml:space="preserve"> </w:t>
            </w:r>
            <w:r w:rsidRPr="0059490B">
              <w:t>мүлікті</w:t>
            </w:r>
            <w:r w:rsidRPr="0059490B">
              <w:rPr>
                <w:lang w:val="en-US"/>
              </w:rPr>
              <w:t xml:space="preserve">, </w:t>
            </w:r>
            <w:r w:rsidRPr="0059490B">
              <w:t>оның</w:t>
            </w:r>
            <w:r w:rsidRPr="0059490B">
              <w:rPr>
                <w:lang w:val="en-US"/>
              </w:rPr>
              <w:t xml:space="preserve"> </w:t>
            </w:r>
            <w:r w:rsidRPr="0059490B">
              <w:t>ішінде</w:t>
            </w:r>
            <w:r w:rsidRPr="0059490B">
              <w:rPr>
                <w:lang w:val="en-US"/>
              </w:rPr>
              <w:t xml:space="preserve"> </w:t>
            </w:r>
            <w:r w:rsidRPr="0059490B">
              <w:t>Қазақстан</w:t>
            </w:r>
            <w:r w:rsidRPr="0059490B">
              <w:rPr>
                <w:lang w:val="en-US"/>
              </w:rPr>
              <w:t xml:space="preserve"> </w:t>
            </w:r>
            <w:r w:rsidRPr="0059490B">
              <w:t>Республикасынан</w:t>
            </w:r>
            <w:r w:rsidRPr="0059490B">
              <w:rPr>
                <w:lang w:val="en-US"/>
              </w:rPr>
              <w:t xml:space="preserve"> </w:t>
            </w:r>
            <w:r w:rsidRPr="0059490B">
              <w:t>тыс</w:t>
            </w:r>
            <w:r w:rsidRPr="0059490B">
              <w:rPr>
                <w:lang w:val="en-US"/>
              </w:rPr>
              <w:t xml:space="preserve"> </w:t>
            </w:r>
            <w:r w:rsidRPr="0059490B">
              <w:t>жердегі</w:t>
            </w:r>
            <w:r w:rsidRPr="0059490B">
              <w:rPr>
                <w:lang w:val="en-US"/>
              </w:rPr>
              <w:t xml:space="preserve"> </w:t>
            </w:r>
            <w:r w:rsidRPr="0059490B">
              <w:t>мүлікті</w:t>
            </w:r>
            <w:r w:rsidRPr="0059490B">
              <w:rPr>
                <w:lang w:val="en-US"/>
              </w:rPr>
              <w:t xml:space="preserve"> </w:t>
            </w:r>
            <w:r w:rsidRPr="0059490B">
              <w:t>иеліктен</w:t>
            </w:r>
            <w:r w:rsidRPr="0059490B">
              <w:rPr>
                <w:lang w:val="en-US"/>
              </w:rPr>
              <w:t xml:space="preserve"> </w:t>
            </w:r>
            <w:r w:rsidRPr="0059490B">
              <w:t>шығару</w:t>
            </w:r>
            <w:r w:rsidRPr="0059490B">
              <w:rPr>
                <w:lang w:val="en-US"/>
              </w:rPr>
              <w:t xml:space="preserve"> </w:t>
            </w:r>
            <w:r w:rsidRPr="0059490B">
              <w:t>туралы</w:t>
            </w:r>
            <w:r w:rsidRPr="0059490B">
              <w:rPr>
                <w:lang w:val="en-US"/>
              </w:rPr>
              <w:t xml:space="preserve"> </w:t>
            </w:r>
            <w:r w:rsidRPr="0059490B">
              <w:t>мәліметтер</w:t>
            </w:r>
          </w:p>
          <w:p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</w:tcPr>
          <w:p w:rsidR="00D02DD2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1) иеліктен шығарылған (берілген) мүліктің түрі: </w:t>
            </w:r>
          </w:p>
          <w:p w:rsidR="00D02DD2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2) елдің коды: </w:t>
            </w:r>
          </w:p>
          <w:p w:rsidR="00D02DD2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3) сатылған мүлік құны: </w:t>
            </w:r>
          </w:p>
          <w:p w:rsidR="00D02DD2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4) 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______________________________________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1) иеліктен шығарылған (берілген) мүліктің түрі: </w:t>
            </w:r>
            <w:r w:rsidR="00D02DD2">
              <w:rPr>
                <w:rFonts w:ascii="Times New Roman" w:hAnsi="Times New Roman" w:cs="Times New Roman"/>
                <w:sz w:val="24"/>
                <w:lang w:val="kk-KZ"/>
              </w:rPr>
              <w:t>пәтер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(сатылды);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2) елдің коды: KZ;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3) сатылған мүлік құны: </w:t>
            </w:r>
            <w:r w:rsidR="00D02DD2">
              <w:rPr>
                <w:rFonts w:ascii="Times New Roman" w:hAnsi="Times New Roman" w:cs="Times New Roman"/>
                <w:sz w:val="24"/>
                <w:lang w:val="kk-KZ"/>
              </w:rPr>
              <w:t>25 000 000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тенге;</w:t>
            </w:r>
          </w:p>
          <w:p w:rsidR="0059490B" w:rsidRPr="00D02DD2" w:rsidRDefault="0059490B" w:rsidP="00D02DD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02DD2">
              <w:rPr>
                <w:rFonts w:ascii="Times New Roman" w:hAnsi="Times New Roman" w:cs="Times New Roman"/>
                <w:sz w:val="24"/>
                <w:lang w:val="kk-KZ"/>
              </w:rPr>
              <w:t xml:space="preserve">4) </w:t>
            </w:r>
            <w:r w:rsidR="00D02DD2" w:rsidRPr="00D02DD2">
              <w:rPr>
                <w:rFonts w:ascii="Times New Roman" w:hAnsi="Times New Roman" w:cs="Times New Roman"/>
                <w:sz w:val="24"/>
                <w:lang w:val="kk-KZ"/>
              </w:rPr>
              <w:t>Нурманбетова Нурия Ермековна.</w:t>
            </w:r>
          </w:p>
        </w:tc>
      </w:tr>
      <w:tr w:rsidR="0059490B" w:rsidRPr="00D02DD2" w:rsidTr="00046F9D"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r w:rsidRPr="0059490B">
              <w:t>Есепті</w:t>
            </w:r>
            <w:r w:rsidRPr="0059490B">
              <w:rPr>
                <w:lang w:val="en-US"/>
              </w:rPr>
              <w:t xml:space="preserve"> </w:t>
            </w:r>
            <w:r w:rsidRPr="0059490B">
              <w:t>салық</w:t>
            </w:r>
            <w:r w:rsidRPr="0059490B">
              <w:rPr>
                <w:lang w:val="en-US"/>
              </w:rPr>
              <w:t xml:space="preserve"> </w:t>
            </w:r>
            <w:r w:rsidRPr="0059490B">
              <w:t>кезеңінің</w:t>
            </w:r>
            <w:r w:rsidRPr="0059490B">
              <w:rPr>
                <w:lang w:val="en-US"/>
              </w:rPr>
              <w:t xml:space="preserve"> 31 </w:t>
            </w:r>
            <w:r w:rsidRPr="0059490B">
              <w:t>желтоқсанындағы</w:t>
            </w:r>
            <w:r w:rsidRPr="0059490B">
              <w:rPr>
                <w:lang w:val="en-US"/>
              </w:rPr>
              <w:t xml:space="preserve"> </w:t>
            </w:r>
            <w:r w:rsidRPr="0059490B">
              <w:t>жағдай</w:t>
            </w:r>
            <w:r w:rsidRPr="0059490B">
              <w:rPr>
                <w:lang w:val="en-US"/>
              </w:rPr>
              <w:t xml:space="preserve"> </w:t>
            </w:r>
            <w:r w:rsidRPr="0059490B">
              <w:t>бойынша</w:t>
            </w:r>
            <w:r w:rsidRPr="0059490B">
              <w:rPr>
                <w:lang w:val="en-US"/>
              </w:rPr>
              <w:t xml:space="preserve"> </w:t>
            </w:r>
            <w:r w:rsidRPr="0059490B">
              <w:t>Қазақстан</w:t>
            </w:r>
            <w:r w:rsidRPr="0059490B">
              <w:rPr>
                <w:lang w:val="en-US"/>
              </w:rPr>
              <w:t xml:space="preserve"> </w:t>
            </w:r>
            <w:r w:rsidRPr="0059490B">
              <w:t>Республикасының</w:t>
            </w:r>
            <w:r w:rsidRPr="0059490B">
              <w:rPr>
                <w:lang w:val="en-US"/>
              </w:rPr>
              <w:t xml:space="preserve"> </w:t>
            </w:r>
            <w:r w:rsidRPr="0059490B">
              <w:t>шегінен</w:t>
            </w:r>
            <w:r w:rsidRPr="0059490B">
              <w:rPr>
                <w:lang w:val="en-US"/>
              </w:rPr>
              <w:t xml:space="preserve"> </w:t>
            </w:r>
            <w:r w:rsidRPr="0059490B">
              <w:t>тыс</w:t>
            </w:r>
            <w:r w:rsidRPr="0059490B">
              <w:rPr>
                <w:lang w:val="en-US"/>
              </w:rPr>
              <w:t xml:space="preserve"> </w:t>
            </w:r>
            <w:r w:rsidRPr="0059490B">
              <w:t>жерлердегі</w:t>
            </w:r>
            <w:r w:rsidRPr="0059490B">
              <w:rPr>
                <w:lang w:val="en-US"/>
              </w:rPr>
              <w:t xml:space="preserve"> </w:t>
            </w:r>
            <w:r w:rsidRPr="0059490B">
              <w:t>шетелдік</w:t>
            </w:r>
            <w:r w:rsidRPr="0059490B">
              <w:rPr>
                <w:lang w:val="en-US"/>
              </w:rPr>
              <w:t xml:space="preserve"> </w:t>
            </w:r>
            <w:r w:rsidRPr="0059490B">
              <w:t>банктердегі</w:t>
            </w:r>
            <w:r w:rsidRPr="0059490B">
              <w:rPr>
                <w:lang w:val="en-US"/>
              </w:rPr>
              <w:t xml:space="preserve"> </w:t>
            </w:r>
            <w:r w:rsidRPr="0059490B">
              <w:t>банктік</w:t>
            </w:r>
            <w:r w:rsidRPr="0059490B">
              <w:rPr>
                <w:lang w:val="en-US"/>
              </w:rPr>
              <w:t xml:space="preserve"> </w:t>
            </w:r>
            <w:r w:rsidRPr="0059490B">
              <w:t>шоттарда</w:t>
            </w:r>
            <w:r w:rsidRPr="0059490B">
              <w:rPr>
                <w:lang w:val="en-US"/>
              </w:rPr>
              <w:t xml:space="preserve"> </w:t>
            </w:r>
            <w:r w:rsidRPr="0059490B">
              <w:t>жиынтығында</w:t>
            </w:r>
            <w:r w:rsidRPr="0059490B">
              <w:rPr>
                <w:lang w:val="en-US"/>
              </w:rPr>
              <w:t xml:space="preserve"> </w:t>
            </w:r>
            <w:r w:rsidRPr="0059490B">
              <w:t>мыңдық</w:t>
            </w:r>
            <w:r w:rsidRPr="0059490B">
              <w:rPr>
                <w:lang w:val="en-US"/>
              </w:rPr>
              <w:t xml:space="preserve"> </w:t>
            </w:r>
            <w:r w:rsidRPr="0059490B">
              <w:t>айлық</w:t>
            </w:r>
            <w:r w:rsidRPr="0059490B">
              <w:rPr>
                <w:lang w:val="en-US"/>
              </w:rPr>
              <w:t xml:space="preserve"> </w:t>
            </w:r>
            <w:r w:rsidRPr="0059490B">
              <w:t>есептік</w:t>
            </w:r>
            <w:r w:rsidRPr="0059490B">
              <w:rPr>
                <w:lang w:val="en-US"/>
              </w:rPr>
              <w:t xml:space="preserve"> </w:t>
            </w:r>
            <w:r w:rsidRPr="0059490B">
              <w:t>көрсеткіштен</w:t>
            </w:r>
            <w:r w:rsidRPr="0059490B">
              <w:rPr>
                <w:lang w:val="en-US"/>
              </w:rPr>
              <w:t xml:space="preserve"> </w:t>
            </w:r>
            <w:r w:rsidRPr="0059490B">
              <w:t>асатын</w:t>
            </w:r>
            <w:r w:rsidRPr="0059490B">
              <w:rPr>
                <w:lang w:val="en-US"/>
              </w:rPr>
              <w:t xml:space="preserve"> </w:t>
            </w:r>
            <w:r w:rsidRPr="0059490B">
              <w:t>сомадағы</w:t>
            </w:r>
            <w:r w:rsidRPr="0059490B">
              <w:rPr>
                <w:lang w:val="en-US"/>
              </w:rPr>
              <w:t xml:space="preserve"> </w:t>
            </w:r>
            <w:r w:rsidRPr="0059490B">
              <w:t>ақша</w:t>
            </w:r>
            <w:r w:rsidRPr="0059490B">
              <w:rPr>
                <w:lang w:val="en-US"/>
              </w:rPr>
              <w:t xml:space="preserve"> </w:t>
            </w:r>
            <w:r w:rsidRPr="0059490B">
              <w:t>туралы</w:t>
            </w:r>
            <w:r w:rsidRPr="0059490B">
              <w:rPr>
                <w:lang w:val="en-US"/>
              </w:rPr>
              <w:t xml:space="preserve"> </w:t>
            </w:r>
            <w:r w:rsidRPr="0059490B">
              <w:t>мәліметтер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 w:rsidR="00D02DD2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B19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шоттағы</w:t>
            </w:r>
            <w:r w:rsidRPr="003B19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</w:t>
            </w:r>
            <w:r w:rsidRPr="003B19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</w:p>
          <w:p w:rsidR="00D02DD2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02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2) банктің атауы: </w:t>
            </w:r>
          </w:p>
          <w:p w:rsidR="00D02DD2" w:rsidRDefault="0059490B" w:rsidP="00D02D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02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3) банк орналасқан мемлекет коды: </w:t>
            </w:r>
          </w:p>
          <w:p w:rsidR="0059490B" w:rsidRPr="00D02DD2" w:rsidRDefault="0059490B" w:rsidP="00D02D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02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4) </w:t>
            </w:r>
          </w:p>
        </w:tc>
      </w:tr>
      <w:tr w:rsidR="0059490B" w:rsidRPr="00402F10" w:rsidTr="00046F9D">
        <w:tc>
          <w:tcPr>
            <w:tcW w:w="567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:rsidR="0059490B" w:rsidRPr="0059490B" w:rsidRDefault="0059490B" w:rsidP="00046F9D">
            <w:pPr>
              <w:pStyle w:val="aff8"/>
              <w:rPr>
                <w:lang w:val="en-US"/>
              </w:rPr>
            </w:pPr>
            <w:r w:rsidRPr="0059490B">
              <w:t>Есепті</w:t>
            </w:r>
            <w:r w:rsidRPr="0059490B">
              <w:rPr>
                <w:lang w:val="en-US"/>
              </w:rPr>
              <w:t xml:space="preserve"> </w:t>
            </w:r>
            <w:r w:rsidRPr="0059490B">
              <w:t>салықтық</w:t>
            </w:r>
            <w:r w:rsidRPr="0059490B">
              <w:rPr>
                <w:lang w:val="en-US"/>
              </w:rPr>
              <w:t xml:space="preserve"> </w:t>
            </w:r>
            <w:r w:rsidRPr="0059490B">
              <w:t>кезеңнің</w:t>
            </w:r>
            <w:r w:rsidRPr="0059490B">
              <w:rPr>
                <w:lang w:val="en-US"/>
              </w:rPr>
              <w:t xml:space="preserve"> 31 </w:t>
            </w:r>
            <w:r w:rsidRPr="0059490B">
              <w:t>желтоқсанына</w:t>
            </w:r>
            <w:r w:rsidRPr="0059490B">
              <w:rPr>
                <w:lang w:val="en-US"/>
              </w:rPr>
              <w:t xml:space="preserve"> </w:t>
            </w:r>
            <w:r w:rsidRPr="0059490B">
              <w:t>Қазақстан</w:t>
            </w:r>
            <w:r w:rsidRPr="0059490B">
              <w:rPr>
                <w:lang w:val="en-US"/>
              </w:rPr>
              <w:t xml:space="preserve"> </w:t>
            </w:r>
            <w:r w:rsidRPr="0059490B">
              <w:t>Республикасының</w:t>
            </w:r>
            <w:r w:rsidRPr="0059490B">
              <w:rPr>
                <w:lang w:val="en-US"/>
              </w:rPr>
              <w:t xml:space="preserve"> </w:t>
            </w:r>
            <w:r w:rsidRPr="0059490B">
              <w:t>шегінен</w:t>
            </w:r>
            <w:r w:rsidRPr="0059490B">
              <w:rPr>
                <w:lang w:val="en-US"/>
              </w:rPr>
              <w:t xml:space="preserve"> </w:t>
            </w:r>
            <w:r w:rsidRPr="0059490B">
              <w:t>тыс</w:t>
            </w:r>
            <w:r w:rsidRPr="0059490B">
              <w:rPr>
                <w:lang w:val="en-US"/>
              </w:rPr>
              <w:t xml:space="preserve"> </w:t>
            </w:r>
            <w:r w:rsidRPr="0059490B">
              <w:t>жерлерде</w:t>
            </w:r>
            <w:r w:rsidRPr="0059490B">
              <w:rPr>
                <w:lang w:val="en-US"/>
              </w:rPr>
              <w:t xml:space="preserve"> </w:t>
            </w:r>
            <w:r w:rsidRPr="0059490B">
              <w:t>мүл</w:t>
            </w:r>
            <w:r w:rsidRPr="0059490B">
              <w:rPr>
                <w:lang w:val="en-US"/>
              </w:rPr>
              <w:t>i</w:t>
            </w:r>
            <w:r w:rsidRPr="0059490B">
              <w:t>к</w:t>
            </w:r>
            <w:r w:rsidRPr="0059490B">
              <w:rPr>
                <w:lang w:val="en-US"/>
              </w:rPr>
              <w:t xml:space="preserve"> </w:t>
            </w:r>
            <w:r w:rsidRPr="0059490B">
              <w:t>пен</w:t>
            </w:r>
            <w:r w:rsidRPr="0059490B">
              <w:rPr>
                <w:lang w:val="en-US"/>
              </w:rPr>
              <w:t xml:space="preserve"> </w:t>
            </w:r>
            <w:r w:rsidRPr="0059490B">
              <w:t>активтердің</w:t>
            </w:r>
            <w:r w:rsidRPr="0059490B">
              <w:rPr>
                <w:lang w:val="en-US"/>
              </w:rPr>
              <w:t xml:space="preserve"> </w:t>
            </w:r>
            <w:r w:rsidRPr="0059490B">
              <w:t>болуы</w:t>
            </w:r>
            <w:r w:rsidRPr="0059490B">
              <w:rPr>
                <w:lang w:val="en-US"/>
              </w:rPr>
              <w:t xml:space="preserve"> </w:t>
            </w:r>
            <w:r w:rsidRPr="0059490B">
              <w:t>туралы</w:t>
            </w:r>
            <w:r w:rsidRPr="0059490B">
              <w:rPr>
                <w:lang w:val="en-US"/>
              </w:rPr>
              <w:t xml:space="preserve"> </w:t>
            </w:r>
            <w:r w:rsidRPr="0059490B">
              <w:t>мәліметте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</w:tcPr>
          <w:p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 xml:space="preserve">1) 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мүлік</w:t>
            </w:r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түрі</w:t>
            </w:r>
            <w:r w:rsidRPr="0059490B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D02DD2" w:rsidRDefault="0059490B" w:rsidP="00D02DD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2) елдің коды: </w:t>
            </w:r>
          </w:p>
          <w:p w:rsidR="0059490B" w:rsidRPr="009547EF" w:rsidRDefault="0059490B" w:rsidP="00D02DD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3) </w:t>
            </w:r>
          </w:p>
        </w:tc>
      </w:tr>
    </w:tbl>
    <w:p w:rsidR="0059490B" w:rsidRPr="002859F7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490B" w:rsidRPr="002859F7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42830" w:rsidRPr="00017391" w:rsidRDefault="00142830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42830" w:rsidRPr="00017391" w:rsidSect="002859F7">
      <w:headerReference w:type="default" r:id="rId8"/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049C" w:rsidRDefault="0062049C" w:rsidP="00FB1918">
      <w:pPr>
        <w:spacing w:after="0" w:line="240" w:lineRule="auto"/>
      </w:pPr>
      <w:r>
        <w:separator/>
      </w:r>
    </w:p>
  </w:endnote>
  <w:endnote w:type="continuationSeparator" w:id="0">
    <w:p w:rsidR="0062049C" w:rsidRDefault="0062049C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049C" w:rsidRDefault="0062049C" w:rsidP="00FB1918">
      <w:pPr>
        <w:spacing w:after="0" w:line="240" w:lineRule="auto"/>
      </w:pPr>
      <w:r>
        <w:separator/>
      </w:r>
    </w:p>
  </w:footnote>
  <w:footnote w:type="continuationSeparator" w:id="0">
    <w:p w:rsidR="0062049C" w:rsidRDefault="0062049C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52A9" w:rsidRDefault="006204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3F3AD8"/>
    <w:multiLevelType w:val="hybridMultilevel"/>
    <w:tmpl w:val="9A46D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623F6"/>
    <w:multiLevelType w:val="hybridMultilevel"/>
    <w:tmpl w:val="BFFCD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0587F"/>
    <w:multiLevelType w:val="hybridMultilevel"/>
    <w:tmpl w:val="2D6AC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3475D"/>
    <w:multiLevelType w:val="hybridMultilevel"/>
    <w:tmpl w:val="86088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412C4"/>
    <w:multiLevelType w:val="hybridMultilevel"/>
    <w:tmpl w:val="2996C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169E8"/>
    <w:multiLevelType w:val="hybridMultilevel"/>
    <w:tmpl w:val="3E000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9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F3C"/>
    <w:rsid w:val="00004BD7"/>
    <w:rsid w:val="00017391"/>
    <w:rsid w:val="000214E5"/>
    <w:rsid w:val="00025DEA"/>
    <w:rsid w:val="00034616"/>
    <w:rsid w:val="00040911"/>
    <w:rsid w:val="0006063C"/>
    <w:rsid w:val="00085D24"/>
    <w:rsid w:val="000F0A60"/>
    <w:rsid w:val="00122D45"/>
    <w:rsid w:val="00142830"/>
    <w:rsid w:val="0015074B"/>
    <w:rsid w:val="002142C9"/>
    <w:rsid w:val="002607E7"/>
    <w:rsid w:val="002775EB"/>
    <w:rsid w:val="002859F7"/>
    <w:rsid w:val="0029639D"/>
    <w:rsid w:val="002B2A5D"/>
    <w:rsid w:val="002C153C"/>
    <w:rsid w:val="003265FC"/>
    <w:rsid w:val="00326F90"/>
    <w:rsid w:val="00350E9F"/>
    <w:rsid w:val="0036449F"/>
    <w:rsid w:val="003A6049"/>
    <w:rsid w:val="003B1935"/>
    <w:rsid w:val="003F5AE2"/>
    <w:rsid w:val="00402F10"/>
    <w:rsid w:val="00415699"/>
    <w:rsid w:val="0046035E"/>
    <w:rsid w:val="0047324F"/>
    <w:rsid w:val="00475233"/>
    <w:rsid w:val="0048395E"/>
    <w:rsid w:val="0054430B"/>
    <w:rsid w:val="00553001"/>
    <w:rsid w:val="0059490B"/>
    <w:rsid w:val="005974AD"/>
    <w:rsid w:val="005C1C97"/>
    <w:rsid w:val="005D3FF8"/>
    <w:rsid w:val="005F1FB9"/>
    <w:rsid w:val="00614F1C"/>
    <w:rsid w:val="0062049C"/>
    <w:rsid w:val="006528F0"/>
    <w:rsid w:val="00663545"/>
    <w:rsid w:val="006C4261"/>
    <w:rsid w:val="006E0BD0"/>
    <w:rsid w:val="007177FD"/>
    <w:rsid w:val="00796CB1"/>
    <w:rsid w:val="00867D43"/>
    <w:rsid w:val="008D1EC0"/>
    <w:rsid w:val="009547EF"/>
    <w:rsid w:val="009616E2"/>
    <w:rsid w:val="00A07B33"/>
    <w:rsid w:val="00A76ABF"/>
    <w:rsid w:val="00A85F27"/>
    <w:rsid w:val="00AA1D8D"/>
    <w:rsid w:val="00AF6A1B"/>
    <w:rsid w:val="00B371F6"/>
    <w:rsid w:val="00B47730"/>
    <w:rsid w:val="00B82A2A"/>
    <w:rsid w:val="00B97F9B"/>
    <w:rsid w:val="00BD57E4"/>
    <w:rsid w:val="00C1005C"/>
    <w:rsid w:val="00C55652"/>
    <w:rsid w:val="00C9778C"/>
    <w:rsid w:val="00CB0664"/>
    <w:rsid w:val="00D02DD2"/>
    <w:rsid w:val="00D16BBC"/>
    <w:rsid w:val="00D30130"/>
    <w:rsid w:val="00D732A4"/>
    <w:rsid w:val="00E40991"/>
    <w:rsid w:val="00E86D94"/>
    <w:rsid w:val="00E953B3"/>
    <w:rsid w:val="00F20A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AA482A52-4882-495B-9A39-B6E7327B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21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9">
    <w:name w:val="Balloon Text"/>
    <w:basedOn w:val="a1"/>
    <w:link w:val="affa"/>
    <w:uiPriority w:val="99"/>
    <w:semiHidden/>
    <w:unhideWhenUsed/>
    <w:rsid w:val="003B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3B1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033AA8-A3E8-490F-9159-43706EC0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Ирина Утешова</cp:lastModifiedBy>
  <cp:revision>35</cp:revision>
  <cp:lastPrinted>2025-12-08T11:10:00Z</cp:lastPrinted>
  <dcterms:created xsi:type="dcterms:W3CDTF">2013-12-23T23:15:00Z</dcterms:created>
  <dcterms:modified xsi:type="dcterms:W3CDTF">2025-12-09T12:10:00Z</dcterms:modified>
  <cp:category/>
</cp:coreProperties>
</file>